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6A12" w:rsidRDefault="00B31B6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A36A12" w:rsidRDefault="00B31B67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A36A12" w:rsidRDefault="00CD4C8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от 04.12</w:t>
      </w:r>
      <w:r w:rsidR="00B31B67">
        <w:rPr>
          <w:rFonts w:ascii="Times New Roman" w:hAnsi="Times New Roman" w:cs="Times New Roman"/>
          <w:b/>
          <w:color w:val="101010"/>
          <w:sz w:val="28"/>
        </w:rPr>
        <w:t xml:space="preserve">.2025 </w:t>
      </w:r>
    </w:p>
    <w:p w:rsidR="00A36A12" w:rsidRDefault="00CD4C8B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04.12.</w:t>
      </w:r>
      <w:r w:rsidR="00B31B67">
        <w:rPr>
          <w:rFonts w:ascii="Times New Roman" w:hAnsi="Times New Roman"/>
          <w:color w:val="FF0000"/>
          <w:sz w:val="24"/>
          <w:szCs w:val="24"/>
        </w:rPr>
        <w:t>2025 КХ ГП ЮЯ.</w:t>
      </w:r>
    </w:p>
    <w:p w:rsidR="00A36A12" w:rsidRDefault="00A36A1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A36A12" w:rsidRDefault="00B31B67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Присутствовали: </w:t>
      </w:r>
      <w:r w:rsidR="007B0F3F">
        <w:rPr>
          <w:rFonts w:ascii="Times New Roman" w:hAnsi="Times New Roman" w:cs="Times New Roman"/>
          <w:color w:val="000000"/>
          <w:sz w:val="24"/>
        </w:rPr>
        <w:t>20</w:t>
      </w:r>
      <w:r>
        <w:rPr>
          <w:rFonts w:ascii="Times New Roman" w:hAnsi="Times New Roman" w:cs="Times New Roman"/>
          <w:color w:val="000000"/>
          <w:sz w:val="24"/>
        </w:rPr>
        <w:t xml:space="preserve"> Аватаров/Аватаресс ИВО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</w:t>
      </w:r>
      <w:r w:rsidR="00AB4D31">
        <w:rPr>
          <w:rFonts w:ascii="Times New Roman" w:hAnsi="Times New Roman" w:cs="Times New Roman"/>
          <w:color w:val="000000"/>
          <w:sz w:val="24"/>
        </w:rPr>
        <w:t>Татьяна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A36A12" w:rsidRDefault="00565F48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Дашанимаева Туяна</w:t>
      </w:r>
      <w:r w:rsidR="00FC65F7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Default="00AB4D31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Воробьева Ирина</w:t>
      </w:r>
    </w:p>
    <w:p w:rsidR="00AB4D31" w:rsidRDefault="00AB4D31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Хаиризаманова Н.(онлайн)</w:t>
      </w:r>
    </w:p>
    <w:p w:rsidR="00A36A12" w:rsidRPr="00DB3F1A" w:rsidRDefault="0002394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DB3F1A">
        <w:rPr>
          <w:rFonts w:ascii="Times New Roman" w:hAnsi="Times New Roman" w:cs="Times New Roman"/>
          <w:color w:val="000000"/>
          <w:sz w:val="24"/>
        </w:rPr>
        <w:t>Андрёнова Ольга</w:t>
      </w:r>
      <w:r w:rsidR="00DB3F1A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A36A12" w:rsidRDefault="00AB4D31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Соколова Ольга</w:t>
      </w:r>
    </w:p>
    <w:p w:rsidR="00A36A12" w:rsidRPr="00565F4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565F48">
        <w:rPr>
          <w:rFonts w:ascii="Times New Roman" w:hAnsi="Times New Roman" w:cs="Times New Roman"/>
          <w:color w:val="000000"/>
          <w:sz w:val="24"/>
        </w:rPr>
        <w:t>К</w:t>
      </w:r>
      <w:r w:rsidR="00AB4D31">
        <w:rPr>
          <w:rFonts w:ascii="Times New Roman" w:hAnsi="Times New Roman" w:cs="Times New Roman"/>
          <w:color w:val="000000"/>
          <w:sz w:val="24"/>
        </w:rPr>
        <w:t>аменева Елена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A36A12" w:rsidRPr="00AB4D31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AB4D31">
        <w:rPr>
          <w:rFonts w:ascii="Times New Roman" w:hAnsi="Times New Roman" w:cs="Times New Roman"/>
          <w:color w:val="000000"/>
          <w:sz w:val="24"/>
        </w:rPr>
        <w:t xml:space="preserve">Серёгина Ольга </w:t>
      </w:r>
    </w:p>
    <w:p w:rsidR="00A36A12" w:rsidRPr="007B0F3F" w:rsidRDefault="007B0F3F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Садовникова Анна (онлайн)</w:t>
      </w:r>
    </w:p>
    <w:p w:rsidR="00A36A12" w:rsidRPr="00243148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243148">
        <w:rPr>
          <w:rFonts w:ascii="Times New Roman" w:hAnsi="Times New Roman" w:cs="Times New Roman"/>
          <w:color w:val="000000"/>
          <w:sz w:val="24"/>
        </w:rPr>
        <w:t>Доржиева Эржена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A36A12" w:rsidRDefault="00FC65F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Ринчинова Марина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A36A12" w:rsidRPr="00B76D8B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 w:rsidRPr="00B76D8B">
        <w:rPr>
          <w:rFonts w:ascii="Times New Roman" w:hAnsi="Times New Roman" w:cs="Times New Roman"/>
          <w:color w:val="000000"/>
          <w:sz w:val="24"/>
        </w:rPr>
        <w:t>Красиков Ан</w:t>
      </w:r>
      <w:r w:rsidR="00023947" w:rsidRPr="00B76D8B">
        <w:rPr>
          <w:rFonts w:ascii="Times New Roman" w:hAnsi="Times New Roman" w:cs="Times New Roman"/>
          <w:color w:val="000000"/>
          <w:sz w:val="24"/>
        </w:rPr>
        <w:t>д</w:t>
      </w:r>
      <w:r w:rsidR="00607ACA">
        <w:rPr>
          <w:rFonts w:ascii="Times New Roman" w:hAnsi="Times New Roman" w:cs="Times New Roman"/>
          <w:color w:val="000000"/>
          <w:sz w:val="24"/>
        </w:rPr>
        <w:t xml:space="preserve">рей </w:t>
      </w:r>
    </w:p>
    <w:p w:rsidR="00A36A12" w:rsidRDefault="00B31B67">
      <w:pPr>
        <w:pStyle w:val="afff5"/>
        <w:numPr>
          <w:ilvl w:val="0"/>
          <w:numId w:val="11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Зайцева Наталья</w:t>
      </w:r>
    </w:p>
    <w:p w:rsidR="00A36A12" w:rsidRDefault="00B31B67">
      <w:pPr>
        <w:pStyle w:val="afff5"/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36A12" w:rsidRDefault="00A36A1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A36A12" w:rsidRDefault="00B31B67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A36A12" w:rsidRDefault="00B31B67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явление Совета ИВО. </w:t>
      </w:r>
    </w:p>
    <w:p w:rsidR="00CD4C8B" w:rsidRPr="00CD4C8B" w:rsidRDefault="00B31B67" w:rsidP="00CD4C8B">
      <w:pPr>
        <w:pStyle w:val="afff5"/>
        <w:numPr>
          <w:ilvl w:val="0"/>
          <w:numId w:val="12"/>
        </w:numPr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CD4C8B" w:rsidRDefault="00CD4C8B" w:rsidP="00CD4C8B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C8B">
        <w:rPr>
          <w:rFonts w:ascii="Times New Roman" w:hAnsi="Times New Roman" w:cs="Times New Roman"/>
          <w:sz w:val="24"/>
          <w:szCs w:val="24"/>
        </w:rPr>
        <w:t>5 линий Совета ИВО</w:t>
      </w:r>
      <w:r w:rsidR="00826186">
        <w:rPr>
          <w:rFonts w:ascii="Times New Roman" w:hAnsi="Times New Roman" w:cs="Times New Roman"/>
          <w:sz w:val="24"/>
          <w:szCs w:val="24"/>
        </w:rPr>
        <w:t xml:space="preserve">. </w:t>
      </w:r>
      <w:r w:rsidR="00DB3F1A">
        <w:rPr>
          <w:rFonts w:ascii="Times New Roman" w:hAnsi="Times New Roman" w:cs="Times New Roman"/>
          <w:sz w:val="24"/>
          <w:szCs w:val="24"/>
        </w:rPr>
        <w:t>Работаем формированием</w:t>
      </w:r>
      <w:r w:rsidR="00826186">
        <w:rPr>
          <w:rFonts w:ascii="Times New Roman" w:hAnsi="Times New Roman" w:cs="Times New Roman"/>
          <w:sz w:val="24"/>
          <w:szCs w:val="24"/>
        </w:rPr>
        <w:t xml:space="preserve"> </w:t>
      </w:r>
      <w:r w:rsidR="00DB3F1A">
        <w:rPr>
          <w:rFonts w:ascii="Times New Roman" w:hAnsi="Times New Roman" w:cs="Times New Roman"/>
          <w:sz w:val="24"/>
          <w:szCs w:val="24"/>
        </w:rPr>
        <w:t>команд</w:t>
      </w:r>
      <w:r w:rsidR="00826186">
        <w:rPr>
          <w:rFonts w:ascii="Times New Roman" w:hAnsi="Times New Roman" w:cs="Times New Roman"/>
          <w:sz w:val="24"/>
          <w:szCs w:val="24"/>
        </w:rPr>
        <w:t xml:space="preserve"> по </w:t>
      </w:r>
      <w:r w:rsidR="000E1772">
        <w:rPr>
          <w:rFonts w:ascii="Times New Roman" w:hAnsi="Times New Roman" w:cs="Times New Roman"/>
          <w:sz w:val="24"/>
          <w:szCs w:val="24"/>
        </w:rPr>
        <w:t>4</w:t>
      </w:r>
      <w:r w:rsidR="007B0F3F">
        <w:rPr>
          <w:rFonts w:ascii="Times New Roman" w:hAnsi="Times New Roman" w:cs="Times New Roman"/>
          <w:sz w:val="24"/>
          <w:szCs w:val="24"/>
        </w:rPr>
        <w:t xml:space="preserve"> линиям</w:t>
      </w:r>
      <w:r w:rsidR="00826186">
        <w:rPr>
          <w:rFonts w:ascii="Times New Roman" w:hAnsi="Times New Roman" w:cs="Times New Roman"/>
          <w:sz w:val="24"/>
          <w:szCs w:val="24"/>
        </w:rPr>
        <w:t xml:space="preserve"> Совета ИВО</w:t>
      </w:r>
      <w:r w:rsidR="007B0F3F">
        <w:rPr>
          <w:rFonts w:ascii="Times New Roman" w:hAnsi="Times New Roman" w:cs="Times New Roman"/>
          <w:sz w:val="24"/>
          <w:szCs w:val="24"/>
        </w:rPr>
        <w:t xml:space="preserve"> (5,4,3,2</w:t>
      </w:r>
      <w:r w:rsidR="00657F92">
        <w:rPr>
          <w:rFonts w:ascii="Times New Roman" w:hAnsi="Times New Roman" w:cs="Times New Roman"/>
          <w:sz w:val="24"/>
          <w:szCs w:val="24"/>
        </w:rPr>
        <w:t>)</w:t>
      </w:r>
      <w:r w:rsidR="008261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D8B" w:rsidRPr="00B76D8B" w:rsidRDefault="00CD4C8B" w:rsidP="00B76D8B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командного Фа</w:t>
      </w:r>
      <w:r w:rsidR="00DB3F1A">
        <w:rPr>
          <w:rFonts w:ascii="Times New Roman" w:hAnsi="Times New Roman" w:cs="Times New Roman"/>
          <w:sz w:val="24"/>
          <w:szCs w:val="24"/>
        </w:rPr>
        <w:t xml:space="preserve">. Обновление Фа-Есмь подразделения ИВДИВО Бурятия. </w:t>
      </w:r>
    </w:p>
    <w:p w:rsidR="00A36A12" w:rsidRPr="00F81102" w:rsidRDefault="00B31B67" w:rsidP="00CD4C8B">
      <w:pPr>
        <w:pStyle w:val="afff5"/>
        <w:numPr>
          <w:ilvl w:val="0"/>
          <w:numId w:val="12"/>
        </w:numPr>
        <w:ind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Совета ИВО в Куба</w:t>
      </w:r>
      <w:r w:rsidR="00FC65F7">
        <w:rPr>
          <w:rFonts w:ascii="Times New Roman" w:hAnsi="Times New Roman" w:cs="Times New Roman"/>
          <w:sz w:val="24"/>
          <w:szCs w:val="24"/>
        </w:rPr>
        <w:t xml:space="preserve">х Синтеза </w:t>
      </w:r>
      <w:r w:rsidR="00FC65F7" w:rsidRPr="00872121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D4C8B">
        <w:rPr>
          <w:rFonts w:ascii="Times New Roman" w:hAnsi="Times New Roman" w:cs="Times New Roman"/>
          <w:sz w:val="24"/>
          <w:szCs w:val="24"/>
        </w:rPr>
        <w:t>й подразделения ИВДИВО Бурятия.</w:t>
      </w:r>
    </w:p>
    <w:p w:rsidR="00CD4C8B" w:rsidRDefault="00B31B67" w:rsidP="00CD4C8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872121" w:rsidRDefault="00872121" w:rsidP="00872121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C8B">
        <w:rPr>
          <w:rFonts w:ascii="Times New Roman" w:hAnsi="Times New Roman" w:cs="Times New Roman"/>
          <w:sz w:val="24"/>
          <w:szCs w:val="24"/>
        </w:rPr>
        <w:lastRenderedPageBreak/>
        <w:t>5 линий Совета ИВО</w:t>
      </w:r>
      <w:r>
        <w:rPr>
          <w:rFonts w:ascii="Times New Roman" w:hAnsi="Times New Roman" w:cs="Times New Roman"/>
          <w:sz w:val="24"/>
          <w:szCs w:val="24"/>
        </w:rPr>
        <w:t>. Работаем формированием команд по 4 линиям Совета ИВО (5,4,3,2) с реализацией итогов работы 1 раз в месяц.</w:t>
      </w:r>
      <w:r w:rsidR="00607ACA">
        <w:rPr>
          <w:rFonts w:ascii="Times New Roman" w:hAnsi="Times New Roman" w:cs="Times New Roman"/>
          <w:sz w:val="24"/>
          <w:szCs w:val="24"/>
        </w:rPr>
        <w:t xml:space="preserve"> Развитие Части подразделения итогами работы команд по 4 линиям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121" w:rsidRPr="00B76D8B" w:rsidRDefault="00872121" w:rsidP="00872121">
      <w:pPr>
        <w:pStyle w:val="afff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командного Фа. Обновление Фа-Есмь подразделения ИВДИВО Бурятия. Обновление командного Фа-Есмь в еженедельной практике Столпа.</w:t>
      </w:r>
    </w:p>
    <w:p w:rsidR="00872121" w:rsidRDefault="00872121" w:rsidP="00CD4C8B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9E7542" w:rsidRDefault="009E7542" w:rsidP="009E7542">
      <w:pPr>
        <w:pStyle w:val="afff5"/>
        <w:jc w:val="both"/>
        <w:rPr>
          <w:rFonts w:ascii="Times New Roman" w:hAnsi="Times New Roman" w:cs="Times New Roman"/>
          <w:sz w:val="24"/>
          <w:szCs w:val="24"/>
        </w:rPr>
      </w:pPr>
    </w:p>
    <w:p w:rsidR="00A36A12" w:rsidRDefault="00B31B67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A36A12" w:rsidRDefault="0087212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Команда, Фа, Метагалактика</w:t>
      </w:r>
    </w:p>
    <w:p w:rsidR="00A36A12" w:rsidRDefault="00A36A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A36A12" w:rsidRDefault="00B31B67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протокольного и цивилизационного Синтеза ИВАС Кут Хуми </w:t>
      </w:r>
      <w:r w:rsidR="00CD4C8B">
        <w:rPr>
          <w:rFonts w:ascii="Times New Roman" w:hAnsi="Times New Roman" w:cs="Times New Roman"/>
          <w:color w:val="000000" w:themeColor="text1"/>
          <w:sz w:val="24"/>
          <w:szCs w:val="24"/>
        </w:rPr>
        <w:t>Воробьева Ирина 04.12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</w:p>
    <w:p w:rsidR="00A36A12" w:rsidRDefault="00A36A12"/>
    <w:p w:rsidR="00DB0FC2" w:rsidRDefault="00DB0FC2"/>
    <w:p w:rsidR="00DB0FC2" w:rsidRDefault="00DB0FC2" w:rsidP="00DB0FC2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DB0FC2" w:rsidRDefault="00DB0FC2" w:rsidP="00DB0FC2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:rsidR="00DB0FC2" w:rsidRDefault="00DB0FC2" w:rsidP="00DB0FC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DB0FC2" w:rsidRDefault="00DB0FC2" w:rsidP="00DB0FC2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ИВО от 18.12.2025 </w:t>
      </w:r>
    </w:p>
    <w:p w:rsidR="00DB0FC2" w:rsidRDefault="00DB0FC2" w:rsidP="00DB0FC2">
      <w:pPr>
        <w:pStyle w:val="afff4"/>
        <w:wordWrap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Утверждаю 18122025 КХ ГП ЮЯ.</w:t>
      </w:r>
    </w:p>
    <w:p w:rsidR="00DB0FC2" w:rsidRDefault="00DB0FC2" w:rsidP="00DB0FC2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DB0FC2" w:rsidRDefault="00DB0FC2" w:rsidP="00DB0FC2">
      <w:pPr>
        <w:jc w:val="both"/>
        <w:rPr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Присутствовали:18 Аватаров/Аватаресс ИВО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Юлия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Маншеева Татьяна 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Мункуева Сэсэг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 Антон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Дашанимаева Туяна 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Воробьева Ирина 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Екатерина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Андрёнова Ольга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Соколова Ольга 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Каменева Елена (онлайн)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Янькова Валентина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Садовникова Анна 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Доржиева Эржена (онлайн)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Акишева Наталья (онлайн)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Очирова Елена (онлайн)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Бардонова Чимит-Цырен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Доржиева Донара (онлайн)</w:t>
      </w:r>
    </w:p>
    <w:p w:rsidR="00DB0FC2" w:rsidRDefault="00DB0FC2" w:rsidP="00DB0FC2">
      <w:pPr>
        <w:pStyle w:val="afff5"/>
        <w:numPr>
          <w:ilvl w:val="0"/>
          <w:numId w:val="19"/>
        </w:num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Зайцева Наталья</w:t>
      </w:r>
      <w:r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:rsidR="00DB0FC2" w:rsidRDefault="00DB0FC2" w:rsidP="00DB0FC2">
      <w:pPr>
        <w:spacing w:after="0" w:line="240" w:lineRule="auto"/>
        <w:ind w:left="440"/>
        <w:rPr>
          <w:rFonts w:ascii="Times New Roman" w:hAnsi="Times New Roman" w:cs="Times New Roman"/>
          <w:color w:val="000000"/>
          <w:sz w:val="24"/>
        </w:rPr>
      </w:pPr>
    </w:p>
    <w:p w:rsidR="00DB0FC2" w:rsidRDefault="00DB0FC2" w:rsidP="00DB0FC2">
      <w:pPr>
        <w:jc w:val="both"/>
        <w:rPr>
          <w:rFonts w:ascii="Times New Roman" w:hAnsi="Times New Roman" w:cs="Times New Roman"/>
          <w:b/>
          <w:color w:val="000000"/>
          <w:sz w:val="32"/>
        </w:rPr>
      </w:pPr>
    </w:p>
    <w:p w:rsidR="00DB0FC2" w:rsidRDefault="00DB0FC2" w:rsidP="00DB0FC2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DB0FC2" w:rsidRDefault="00DB0FC2" w:rsidP="00DB0FC2">
      <w:pPr>
        <w:pStyle w:val="afff5"/>
        <w:numPr>
          <w:ilvl w:val="0"/>
          <w:numId w:val="20"/>
        </w:numPr>
        <w:spacing w:line="256" w:lineRule="auto"/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Вхождение в явление Совета ИВО. </w:t>
      </w:r>
    </w:p>
    <w:p w:rsidR="00DB0FC2" w:rsidRDefault="00DB0FC2" w:rsidP="00DB0FC2">
      <w:pPr>
        <w:pStyle w:val="afff5"/>
        <w:numPr>
          <w:ilvl w:val="0"/>
          <w:numId w:val="20"/>
        </w:numPr>
        <w:spacing w:line="256" w:lineRule="auto"/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Тематики Совета ИВО: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Столпа Подразделения повышением Компетенций на 1 шаг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Слова О-Ч-С 4 –м горизонтом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Стяжание Зданий Подразделения в 34-40 космосах, и 30-й реальности Мг Фа для граждан территории Подразделения 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Мероприятие для граждан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Вхождение в 5 линий Совета ИВО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Продолжение Школы ИВ Здоровья</w:t>
      </w:r>
    </w:p>
    <w:p w:rsidR="00DB0FC2" w:rsidRDefault="00DB0FC2" w:rsidP="00DB0FC2">
      <w:pPr>
        <w:pStyle w:val="afff5"/>
        <w:numPr>
          <w:ilvl w:val="0"/>
          <w:numId w:val="20"/>
        </w:numPr>
        <w:spacing w:line="256" w:lineRule="auto"/>
        <w:ind w:leftChars="200" w:lef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Фиксация итогов Совета ИВО в Кубах Синтеза 81 зданий подразделения ИВДИВО Бурятия. </w:t>
      </w:r>
    </w:p>
    <w:p w:rsidR="00DB0FC2" w:rsidRDefault="00DB0FC2" w:rsidP="00DB0FC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Завершить набор Школы ИВ Здоровья до начала 46 Синтеза ИВО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графика Новогодних стяжаний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Школы ИВ Здоровья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ЭП Погружения в Подразделение до 1000 ед.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мероприятие для граждан. Организатор группы Андрёнова О.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Подразделения за 6 месяцев</w:t>
      </w:r>
    </w:p>
    <w:p w:rsidR="00DB0FC2" w:rsidRDefault="00DB0FC2" w:rsidP="00DB0FC2">
      <w:pPr>
        <w:pStyle w:val="afff5"/>
        <w:numPr>
          <w:ilvl w:val="0"/>
          <w:numId w:val="2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586C3A">
        <w:rPr>
          <w:rFonts w:ascii="Times New Roman" w:hAnsi="Times New Roman" w:cs="Times New Roman"/>
          <w:sz w:val="24"/>
          <w:szCs w:val="24"/>
        </w:rPr>
        <w:t>ревизии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 Подразделении вну</w:t>
      </w:r>
      <w:r w:rsidR="002E4DA9">
        <w:rPr>
          <w:rFonts w:ascii="Times New Roman" w:hAnsi="Times New Roman" w:cs="Times New Roman"/>
          <w:sz w:val="24"/>
          <w:szCs w:val="24"/>
        </w:rPr>
        <w:t>тренней и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с 5 по 20 января 2026 г.</w:t>
      </w:r>
    </w:p>
    <w:p w:rsidR="00DB0FC2" w:rsidRDefault="00DB0FC2" w:rsidP="00DB0FC2">
      <w:pPr>
        <w:pStyle w:val="afff5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B0FC2" w:rsidRDefault="00DB0FC2" w:rsidP="00DB0FC2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DB0FC2" w:rsidRDefault="00DB0FC2" w:rsidP="00DB0F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Линии Синтеза, праздник, Синтез, Слово ОЧС</w:t>
      </w:r>
    </w:p>
    <w:p w:rsidR="00DB0FC2" w:rsidRDefault="00DB0FC2" w:rsidP="00DB0FC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B0FC2" w:rsidRDefault="00DB0FC2" w:rsidP="00DB0F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DB0FC2" w:rsidRDefault="00DB0FC2" w:rsidP="00DB0FC2">
      <w:pPr>
        <w:spacing w:after="0" w:line="240" w:lineRule="auto"/>
        <w:ind w:left="440"/>
        <w:jc w:val="right"/>
      </w:pPr>
      <w:r>
        <w:rPr>
          <w:rFonts w:ascii="Times New Roman" w:hAnsi="Times New Roman" w:cs="Times New Roman"/>
          <w:color w:val="000000"/>
          <w:sz w:val="24"/>
        </w:rPr>
        <w:t xml:space="preserve">Составила ИВДИВО-Секретарь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протокольного и цивилизационного Синтеза ИВАС Кут Хуми Воробьева Ирина 18.12.2025</w:t>
      </w:r>
    </w:p>
    <w:p w:rsidR="00DB0FC2" w:rsidRDefault="00DB0FC2" w:rsidP="00DB0FC2"/>
    <w:p w:rsidR="00DB0FC2" w:rsidRPr="0045424F" w:rsidRDefault="00DB0FC2"/>
    <w:sectPr w:rsidR="00DB0FC2" w:rsidRPr="0045424F">
      <w:pgSz w:w="11906" w:h="16838"/>
      <w:pgMar w:top="1134" w:right="850" w:bottom="113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C6" w:rsidRDefault="002F3CC6">
      <w:pPr>
        <w:spacing w:line="240" w:lineRule="auto"/>
      </w:pPr>
      <w:r>
        <w:separator/>
      </w:r>
    </w:p>
  </w:endnote>
  <w:endnote w:type="continuationSeparator" w:id="0">
    <w:p w:rsidR="002F3CC6" w:rsidRDefault="002F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C6" w:rsidRDefault="002F3CC6">
      <w:pPr>
        <w:spacing w:after="0"/>
      </w:pPr>
      <w:r>
        <w:separator/>
      </w:r>
    </w:p>
  </w:footnote>
  <w:footnote w:type="continuationSeparator" w:id="0">
    <w:p w:rsidR="002F3CC6" w:rsidRDefault="002F3C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3A430"/>
    <w:multiLevelType w:val="singleLevel"/>
    <w:tmpl w:val="B423A43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  <w:i w:val="0"/>
        <w:iCs w:val="0"/>
      </w:rPr>
    </w:lvl>
  </w:abstractNum>
  <w:abstractNum w:abstractNumId="1" w15:restartNumberingAfterBreak="0">
    <w:nsid w:val="C1B158D3"/>
    <w:multiLevelType w:val="singleLevel"/>
    <w:tmpl w:val="C1B158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4B33E86"/>
    <w:multiLevelType w:val="singleLevel"/>
    <w:tmpl w:val="C4B33E8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2AFF0"/>
    <w:multiLevelType w:val="singleLevel"/>
    <w:tmpl w:val="F252AFF0"/>
    <w:lvl w:ilvl="0">
      <w:start w:val="1"/>
      <w:numFmt w:val="bullet"/>
      <w:lvlText w:val=""/>
      <w:lvlJc w:val="left"/>
      <w:pPr>
        <w:tabs>
          <w:tab w:val="left" w:pos="406"/>
        </w:tabs>
        <w:ind w:left="846" w:hanging="420"/>
      </w:pPr>
      <w:rPr>
        <w:rFonts w:ascii="Wingdings" w:hAnsi="Wingdings" w:hint="default"/>
      </w:rPr>
    </w:lvl>
  </w:abstractNum>
  <w:abstractNum w:abstractNumId="4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8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9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0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1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2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42A8263"/>
    <w:multiLevelType w:val="singleLevel"/>
    <w:tmpl w:val="142A8263"/>
    <w:lvl w:ilvl="0">
      <w:start w:val="1"/>
      <w:numFmt w:val="bullet"/>
      <w:lvlText w:val=""/>
      <w:lvlJc w:val="left"/>
      <w:pPr>
        <w:tabs>
          <w:tab w:val="left" w:pos="420"/>
        </w:tabs>
        <w:ind w:left="860" w:hanging="420"/>
      </w:pPr>
      <w:rPr>
        <w:rFonts w:ascii="Wingdings" w:hAnsi="Wingdings" w:hint="default"/>
      </w:rPr>
    </w:lvl>
  </w:abstractNum>
  <w:abstractNum w:abstractNumId="15" w15:restartNumberingAfterBreak="0">
    <w:nsid w:val="14EC45B8"/>
    <w:multiLevelType w:val="hybridMultilevel"/>
    <w:tmpl w:val="41328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D3153"/>
    <w:multiLevelType w:val="hybridMultilevel"/>
    <w:tmpl w:val="A50A0EE0"/>
    <w:lvl w:ilvl="0" w:tplc="0419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43EF5A6B"/>
    <w:multiLevelType w:val="hybridMultilevel"/>
    <w:tmpl w:val="2026D8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13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15"/>
  </w:num>
  <w:num w:numId="17">
    <w:abstractNumId w:val="16"/>
  </w:num>
  <w:num w:numId="18">
    <w:abstractNumId w:val="17"/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5C"/>
    <w:rsid w:val="00023947"/>
    <w:rsid w:val="00050A31"/>
    <w:rsid w:val="000657E6"/>
    <w:rsid w:val="000716D2"/>
    <w:rsid w:val="00071AAB"/>
    <w:rsid w:val="00082D67"/>
    <w:rsid w:val="000A14AA"/>
    <w:rsid w:val="000A4F11"/>
    <w:rsid w:val="000B76C4"/>
    <w:rsid w:val="000C5610"/>
    <w:rsid w:val="000E1772"/>
    <w:rsid w:val="000E6552"/>
    <w:rsid w:val="000F3A4F"/>
    <w:rsid w:val="000F59AC"/>
    <w:rsid w:val="001364FE"/>
    <w:rsid w:val="001368DD"/>
    <w:rsid w:val="00144BE1"/>
    <w:rsid w:val="00147DB3"/>
    <w:rsid w:val="001518A5"/>
    <w:rsid w:val="00170095"/>
    <w:rsid w:val="00170E4F"/>
    <w:rsid w:val="001743F4"/>
    <w:rsid w:val="00187C33"/>
    <w:rsid w:val="001936B7"/>
    <w:rsid w:val="00196AB1"/>
    <w:rsid w:val="001C31D6"/>
    <w:rsid w:val="00201333"/>
    <w:rsid w:val="00210FA7"/>
    <w:rsid w:val="00216417"/>
    <w:rsid w:val="00243148"/>
    <w:rsid w:val="00246BEE"/>
    <w:rsid w:val="0026631D"/>
    <w:rsid w:val="002B7F6D"/>
    <w:rsid w:val="002C2F53"/>
    <w:rsid w:val="002E4DA9"/>
    <w:rsid w:val="002F3CC6"/>
    <w:rsid w:val="0033518C"/>
    <w:rsid w:val="003437C2"/>
    <w:rsid w:val="00377186"/>
    <w:rsid w:val="003A1C03"/>
    <w:rsid w:val="00414627"/>
    <w:rsid w:val="00425D63"/>
    <w:rsid w:val="0045424F"/>
    <w:rsid w:val="004643D8"/>
    <w:rsid w:val="00497C24"/>
    <w:rsid w:val="004C7BA5"/>
    <w:rsid w:val="004E7628"/>
    <w:rsid w:val="004F48F2"/>
    <w:rsid w:val="005149B1"/>
    <w:rsid w:val="00551528"/>
    <w:rsid w:val="005647F2"/>
    <w:rsid w:val="00565F48"/>
    <w:rsid w:val="005662D1"/>
    <w:rsid w:val="00573A09"/>
    <w:rsid w:val="00586C3A"/>
    <w:rsid w:val="005A4526"/>
    <w:rsid w:val="005C1B16"/>
    <w:rsid w:val="005D6F00"/>
    <w:rsid w:val="005E53D0"/>
    <w:rsid w:val="006002EB"/>
    <w:rsid w:val="00603040"/>
    <w:rsid w:val="00607ACA"/>
    <w:rsid w:val="006128EF"/>
    <w:rsid w:val="006264B4"/>
    <w:rsid w:val="00634226"/>
    <w:rsid w:val="00643033"/>
    <w:rsid w:val="00644CC3"/>
    <w:rsid w:val="00657F92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B0F3F"/>
    <w:rsid w:val="007C2C59"/>
    <w:rsid w:val="00801F23"/>
    <w:rsid w:val="00826186"/>
    <w:rsid w:val="00837632"/>
    <w:rsid w:val="0085640F"/>
    <w:rsid w:val="008567AA"/>
    <w:rsid w:val="00872121"/>
    <w:rsid w:val="00892712"/>
    <w:rsid w:val="008A680A"/>
    <w:rsid w:val="008B0BB0"/>
    <w:rsid w:val="008E6C4B"/>
    <w:rsid w:val="008F18C0"/>
    <w:rsid w:val="00907648"/>
    <w:rsid w:val="00930FDE"/>
    <w:rsid w:val="00950814"/>
    <w:rsid w:val="00984C93"/>
    <w:rsid w:val="00987CE1"/>
    <w:rsid w:val="0099405C"/>
    <w:rsid w:val="009C4828"/>
    <w:rsid w:val="009C600F"/>
    <w:rsid w:val="009D3723"/>
    <w:rsid w:val="009E04F2"/>
    <w:rsid w:val="009E7542"/>
    <w:rsid w:val="00A03B7B"/>
    <w:rsid w:val="00A200C9"/>
    <w:rsid w:val="00A250D5"/>
    <w:rsid w:val="00A32F56"/>
    <w:rsid w:val="00A36028"/>
    <w:rsid w:val="00A36A12"/>
    <w:rsid w:val="00A37A78"/>
    <w:rsid w:val="00A91424"/>
    <w:rsid w:val="00AA2C77"/>
    <w:rsid w:val="00AB4D31"/>
    <w:rsid w:val="00AC3FB9"/>
    <w:rsid w:val="00AC702A"/>
    <w:rsid w:val="00AD226F"/>
    <w:rsid w:val="00B13A52"/>
    <w:rsid w:val="00B224CB"/>
    <w:rsid w:val="00B24CF4"/>
    <w:rsid w:val="00B26993"/>
    <w:rsid w:val="00B31B67"/>
    <w:rsid w:val="00B42EB3"/>
    <w:rsid w:val="00B4570C"/>
    <w:rsid w:val="00B5208C"/>
    <w:rsid w:val="00B74876"/>
    <w:rsid w:val="00B76D8B"/>
    <w:rsid w:val="00B94832"/>
    <w:rsid w:val="00BB7C2B"/>
    <w:rsid w:val="00BC1664"/>
    <w:rsid w:val="00BC2546"/>
    <w:rsid w:val="00BC7D6C"/>
    <w:rsid w:val="00BD7143"/>
    <w:rsid w:val="00C05085"/>
    <w:rsid w:val="00C1593D"/>
    <w:rsid w:val="00C56C7E"/>
    <w:rsid w:val="00C7335B"/>
    <w:rsid w:val="00C776A4"/>
    <w:rsid w:val="00CA2C6C"/>
    <w:rsid w:val="00CC0600"/>
    <w:rsid w:val="00CC78AC"/>
    <w:rsid w:val="00CD4C8B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B0FC2"/>
    <w:rsid w:val="00DB3F1A"/>
    <w:rsid w:val="00DC76D2"/>
    <w:rsid w:val="00DD30ED"/>
    <w:rsid w:val="00E64C21"/>
    <w:rsid w:val="00E97AA6"/>
    <w:rsid w:val="00EC24C6"/>
    <w:rsid w:val="00EF2933"/>
    <w:rsid w:val="00EF4E2E"/>
    <w:rsid w:val="00F05146"/>
    <w:rsid w:val="00F1115D"/>
    <w:rsid w:val="00F3513C"/>
    <w:rsid w:val="00F465C5"/>
    <w:rsid w:val="00F5180D"/>
    <w:rsid w:val="00F51B21"/>
    <w:rsid w:val="00F51D87"/>
    <w:rsid w:val="00F81102"/>
    <w:rsid w:val="00F8455C"/>
    <w:rsid w:val="00FC65F7"/>
    <w:rsid w:val="022725D3"/>
    <w:rsid w:val="02FE38E5"/>
    <w:rsid w:val="066A097C"/>
    <w:rsid w:val="0AFB490A"/>
    <w:rsid w:val="0C1370E0"/>
    <w:rsid w:val="0D8317CE"/>
    <w:rsid w:val="12F35611"/>
    <w:rsid w:val="1375391D"/>
    <w:rsid w:val="170C26E3"/>
    <w:rsid w:val="1B6045A9"/>
    <w:rsid w:val="1E856C62"/>
    <w:rsid w:val="21D92C34"/>
    <w:rsid w:val="255306E5"/>
    <w:rsid w:val="27E730E6"/>
    <w:rsid w:val="2C005B3A"/>
    <w:rsid w:val="3BEB23DB"/>
    <w:rsid w:val="3CB05649"/>
    <w:rsid w:val="3D2E204C"/>
    <w:rsid w:val="3DFE79EA"/>
    <w:rsid w:val="42970BCD"/>
    <w:rsid w:val="4488627A"/>
    <w:rsid w:val="465A6C7D"/>
    <w:rsid w:val="4A607C6D"/>
    <w:rsid w:val="4F0277E7"/>
    <w:rsid w:val="5D8B26B2"/>
    <w:rsid w:val="5E3054CB"/>
    <w:rsid w:val="5FA610D5"/>
    <w:rsid w:val="620775D5"/>
    <w:rsid w:val="64C32951"/>
    <w:rsid w:val="687A0878"/>
    <w:rsid w:val="772F766E"/>
    <w:rsid w:val="7897121A"/>
    <w:rsid w:val="78A74A8C"/>
    <w:rsid w:val="791B4170"/>
    <w:rsid w:val="7A015385"/>
    <w:rsid w:val="7BFF205A"/>
    <w:rsid w:val="7C66133F"/>
    <w:rsid w:val="7E7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B8AA2"/>
  <w15:docId w15:val="{6781869E-E107-40AB-AD2F-F0DC944F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autoRedefine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qFormat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autoRedefine/>
    <w:qFormat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autoRedefine/>
    <w:qFormat/>
    <w:rPr>
      <w:color w:val="0000FF"/>
      <w:u w:val="single"/>
    </w:rPr>
  </w:style>
  <w:style w:type="character" w:styleId="HTML1">
    <w:name w:val="HTML Keyboard"/>
    <w:basedOn w:val="a2"/>
    <w:autoRedefine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</w:style>
  <w:style w:type="character" w:styleId="a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e">
    <w:name w:val="Balloon Text"/>
    <w:basedOn w:val="a1"/>
    <w:qFormat/>
    <w:rPr>
      <w:sz w:val="16"/>
      <w:szCs w:val="16"/>
    </w:rPr>
  </w:style>
  <w:style w:type="paragraph" w:styleId="52">
    <w:name w:val="List 5"/>
    <w:basedOn w:val="a1"/>
    <w:autoRedefine/>
    <w:qFormat/>
    <w:pPr>
      <w:ind w:left="1800" w:hanging="360"/>
    </w:pPr>
  </w:style>
  <w:style w:type="paragraph" w:styleId="af">
    <w:name w:val="List Continue"/>
    <w:basedOn w:val="a1"/>
    <w:autoRedefine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autoRedefine/>
    <w:qFormat/>
    <w:pPr>
      <w:numPr>
        <w:numId w:val="1"/>
      </w:numPr>
    </w:pPr>
  </w:style>
  <w:style w:type="paragraph" w:styleId="af0">
    <w:name w:val="Closing"/>
    <w:basedOn w:val="a1"/>
    <w:autoRedefine/>
    <w:qFormat/>
    <w:pPr>
      <w:ind w:left="4320"/>
    </w:pPr>
  </w:style>
  <w:style w:type="paragraph" w:styleId="af1">
    <w:name w:val="Normal Indent"/>
    <w:basedOn w:val="a1"/>
    <w:qFormat/>
    <w:pPr>
      <w:ind w:left="708"/>
    </w:pPr>
  </w:style>
  <w:style w:type="paragraph" w:styleId="23">
    <w:name w:val="envelope return"/>
    <w:basedOn w:val="a1"/>
    <w:autoRedefine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  <w:qFormat/>
  </w:style>
  <w:style w:type="paragraph" w:styleId="10">
    <w:name w:val="index 1"/>
    <w:basedOn w:val="a1"/>
    <w:next w:val="a1"/>
    <w:qFormat/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qFormat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qFormat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qFormat/>
    <w:pPr>
      <w:ind w:leftChars="600" w:left="600"/>
    </w:pPr>
  </w:style>
  <w:style w:type="paragraph" w:styleId="af9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Chars="1600" w:left="3360"/>
    </w:pPr>
  </w:style>
  <w:style w:type="paragraph" w:styleId="71">
    <w:name w:val="toc 7"/>
    <w:basedOn w:val="a1"/>
    <w:next w:val="a1"/>
    <w:qFormat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autoRedefine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Chars="1400" w:left="1400"/>
    </w:pPr>
  </w:style>
  <w:style w:type="paragraph" w:styleId="afb">
    <w:name w:val="Body Text"/>
    <w:basedOn w:val="a1"/>
    <w:autoRedefine/>
    <w:qFormat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qFormat/>
    <w:pPr>
      <w:ind w:leftChars="200" w:left="420"/>
    </w:pPr>
  </w:style>
  <w:style w:type="paragraph" w:styleId="aff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line="276" w:lineRule="auto"/>
      <w:ind w:firstLineChars="150" w:firstLine="360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qFormat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qFormat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  <w:qFormat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qFormat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qFormat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autoRedefine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pPr>
      <w:ind w:left="4320"/>
    </w:pPr>
  </w:style>
  <w:style w:type="paragraph" w:styleId="affb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c">
    <w:name w:val="Block Text"/>
    <w:basedOn w:val="a1"/>
    <w:qFormat/>
    <w:pPr>
      <w:spacing w:after="120"/>
      <w:ind w:left="1440" w:right="1440"/>
    </w:pPr>
  </w:style>
  <w:style w:type="paragraph" w:styleId="affd">
    <w:name w:val="Message Header"/>
    <w:basedOn w:val="a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qFormat/>
  </w:style>
  <w:style w:type="table" w:styleId="2a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autoRedefine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4">
    <w:name w:val="No Spacing"/>
    <w:qFormat/>
    <w:rPr>
      <w:rFonts w:ascii="Calibri" w:eastAsia="Times New Roman" w:hAnsi="Calibri" w:cs="Times New Roman"/>
      <w:color w:val="000000"/>
      <w:sz w:val="22"/>
    </w:rPr>
  </w:style>
  <w:style w:type="paragraph" w:styleId="afff5">
    <w:name w:val="List Paragraph"/>
    <w:basedOn w:val="a1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Samsung</cp:lastModifiedBy>
  <cp:revision>5</cp:revision>
  <dcterms:created xsi:type="dcterms:W3CDTF">2025-12-04T14:58:00Z</dcterms:created>
  <dcterms:modified xsi:type="dcterms:W3CDTF">2025-12-19T03:43:00Z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0D5E40115FBC45D4A43DFE0BC4A0E77E_12</vt:lpwstr>
  </property>
</Properties>
</file>